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麦高菲学生读本  初中版</w:t>
      </w:r>
    </w:p>
    <w:p>
      <w:r>
        <w:rPr>
          <w:rFonts w:ascii="宋体" w:hAnsi="宋体" w:eastAsia="宋体"/>
          <w:sz w:val="24"/>
        </w:rPr>
        <w:t>（美）威廉·H·麦高菲编著；胡卫星，王欣春，王泳利译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麦高菲学生读本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（美）威廉·H·麦高菲编著；胡卫星，王欣春，王泳利译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本书出售、求购地址：https://www.jiaokey.com/book/detail/11264733.html</w:t>
      </w:r>
    </w:p>
    <w:p>
      <w:r>
        <w:t>更多相关图书推荐：https://www.jiaokey.com</w:t>
      </w:r>
    </w:p>
    <w:p>
      <w:r>
        <w:t>（美）威廉·H·麦高菲编著；胡卫星，王欣春，王泳利译 其他作品：https://www.jiaokey.com/tag/（美）威廉·H·麦高菲编著；胡卫星，王欣春，王泳利译.html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