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癞蛤蟆的未婚妻</w:t>
      </w:r>
    </w:p>
    <w:p>
      <w:r>
        <w:rPr>
          <w:rFonts w:ascii="宋体" w:hAnsi="宋体" w:eastAsia="宋体"/>
          <w:sz w:val="24"/>
        </w:rPr>
        <w:t>（法）塞奇·布鲁梭罗著；钱林森，蔡宏宁译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癞蛤蟆的未婚妻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（法）塞奇·布鲁梭罗著；钱林森，蔡宏宁译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本书出售、求购地址：https://www.jiaokey.com/book/detail/11264730.html</w:t>
      </w:r>
    </w:p>
    <w:p>
      <w:r>
        <w:t>更多相关图书推荐：https://www.jiaokey.com</w:t>
      </w:r>
    </w:p>
    <w:p>
      <w:r>
        <w:t>（法）塞奇·布鲁梭罗著；钱林森，蔡宏宁译 其他作品：https://www.jiaokey.com/tag/（法）塞奇·布鲁梭罗著；钱林森，蔡宏宁译.html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关键词搜索：https://www.jiaokey.com/tag/癞蛤蟆的未婚妻.html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