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书名：一个父亲的智慧  一个父亲关于人生如何幸福、成功的建议</w:t>
      </w:r>
    </w:p>
    <w:p>
      <w:r>
        <w:t>作者：（美）布朗（H.Jackson Brown）著；尤小菊译</w:t>
      </w:r>
    </w:p>
    <w:p>
      <w:r>
        <w:t>出版社：北京：中国工人出版社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一个父亲的智慧  一个父亲关于人生如何幸福、成功的建议 评论地址：https://www.jiaokey.com/book/detail/11264715.html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