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僧心打坐  火星来的诡智猫</w:t>
      </w:r>
    </w:p>
    <w:p>
      <w:r>
        <w:rPr>
          <w:rFonts w:ascii="宋体" w:hAnsi="宋体" w:eastAsia="宋体"/>
          <w:sz w:val="24"/>
        </w:rPr>
        <w:t>彭斌著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僧心打坐  火星来的诡智猫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本书出售、求购地址：https://www.jiaokey.com/book/detail/11264714.html</w:t>
      </w:r>
    </w:p>
    <w:p>
      <w:r>
        <w:t>更多相关图书推荐：https://www.jiaokey.com</w:t>
      </w:r>
    </w:p>
    <w:p>
      <w:r>
        <w:t>彭斌著 其他作品：https://www.jiaokey.com/tag/彭斌著.html</w:t>
      </w:r>
    </w:p>
    <w:p>
      <w:r>
        <w:t>北京:大众文艺出版社,2004.04 出版图书：https://www.jiaokey.com/tag/北京:大众文艺出版社,2004.04.html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