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古斯塔夫·施瓦布原著；《少年版64开本文学名著》编委会编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古斯塔夫·施瓦布原著；《少年版64开本文学名著》编委会编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文学-作品综合集-世界-少年读物  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本书出售、求购地址：https://www.jiaokey.com/book/detail/11264699.html</w:t>
      </w:r>
    </w:p>
    <w:p>
      <w:r>
        <w:t>更多相关图书推荐：https://www.jiaokey.com</w:t>
      </w:r>
    </w:p>
    <w:p>
      <w:r>
        <w:t>古斯塔夫·施瓦布原著；《少年版64开本文学名著》编委会编 其他作品：https://www.jiaokey.com/tag/古斯塔夫·施瓦布原著；《少年版64开本文学名著》编委会编.html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关键词搜索：https://www.jiaokey.com/tag/文学-作品综合集-世界-少年读物  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