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剧烈运动对机体免疫功能的影响以及检测与调节方法的研究</w:t>
      </w:r>
    </w:p>
    <w:p>
      <w:r>
        <w:rPr>
          <w:rFonts w:ascii="宋体" w:hAnsi="宋体" w:eastAsia="宋体"/>
          <w:sz w:val="24"/>
        </w:rPr>
        <w:t>矫玮著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剧烈运动对机体免疫功能的影响以及检测与调节方法的研究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本书出售、求购地址：https://www.jiaokey.com/book/detail/11264661.html</w:t>
      </w:r>
    </w:p>
    <w:p>
      <w:r>
        <w:t>更多相关图书推荐：https://www.jiaokey.com</w:t>
      </w:r>
    </w:p>
    <w:p>
      <w:r>
        <w:t>矫玮著 其他作品：https://www.jiaokey.com/tag/矫玮著.html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关键词搜索：https://www.jiaokey.com/tag/剧烈运动对机体免疫功能的影响以及检测与调节方法的研究.html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