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我国少年排球运动员智能特征的研究  北京体育大学科学文集  2000  中英文本</w:t>
      </w:r>
    </w:p>
    <w:p>
      <w:r>
        <w:rPr>
          <w:rFonts w:ascii="宋体" w:hAnsi="宋体" w:eastAsia="宋体"/>
          <w:sz w:val="24"/>
        </w:rPr>
        <w:t>葛春林著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我国少年排球运动员智能特征的研究  北京体育大学科学文集  2000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本书出售、求购地址：https://www.jiaokey.com/book/detail/11264660.html</w:t>
      </w:r>
    </w:p>
    <w:p>
      <w:r>
        <w:t>更多相关图书推荐：https://www.jiaokey.com</w:t>
      </w:r>
    </w:p>
    <w:p>
      <w:r>
        <w:t>葛春林著 其他作品：https://www.jiaokey.com/tag/葛春林著.html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关键词搜索：https://www.jiaokey.com/tag/我国少年排球运动员智能特征的研究  北京体育大学科学文集  2000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