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6  炒股实战真功夫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6  炒股实战真功夫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本书出售、求购地址：https://www.jiaokey.com/book/detail/11264631.html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6  炒股实战真功夫.html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