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书名：德语动词4000例</w:t>
      </w:r>
    </w:p>
    <w:p>
      <w:r>
        <w:t>作者：（德）Heinz Griesbach，（德）Gudrun Uhlig著；陈明浩编译</w:t>
      </w:r>
    </w:p>
    <w:p>
      <w:r>
        <w:t>出版社：上海：上海译文出版社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德语动词4000例 评论地址：https://www.jiaokey.com/book/detail/11264627.html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