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做一个廉洁自律的人  中华廉洁自律名言点评</w:t>
      </w:r>
    </w:p>
    <w:p>
      <w:r>
        <w:rPr>
          <w:rFonts w:ascii="宋体" w:hAnsi="宋体" w:eastAsia="宋体"/>
          <w:sz w:val="24"/>
        </w:rPr>
        <w:t>宋希仁主编；关洁，李志强编著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做一个廉洁自律的人  中华廉洁自律名言点评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宋希仁主编；关洁，李志强编著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本书出售、求购地址：https://www.jiaokey.com/book/detail/11264618.html</w:t>
      </w:r>
    </w:p>
    <w:p>
      <w:r>
        <w:t>更多相关图书推荐：https://www.jiaokey.com</w:t>
      </w:r>
    </w:p>
    <w:p>
      <w:r>
        <w:t>宋希仁主编；关洁，李志强编著 其他作品：https://www.jiaokey.com/tag/宋希仁主编；关洁，李志强编著.html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关键词搜索：https://www.jiaokey.com/tag/做一个廉洁自律的人  中华廉洁自律名言点评.html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