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抢抓机遇  求真务实  再创反腐倡廉宣传教育工作新局面</w:t>
      </w:r>
    </w:p>
    <w:p>
      <w:r>
        <w:rPr>
          <w:rFonts w:ascii="宋体" w:hAnsi="宋体" w:eastAsia="宋体"/>
          <w:sz w:val="24"/>
        </w:rPr>
        <w:t>中央纪委宣传教育室编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抢抓机遇  求真务实  再创反腐倡廉宣传教育工作新局面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本书出售、求购地址：https://www.jiaokey.com/book/detail/11264617.html</w:t>
      </w:r>
    </w:p>
    <w:p>
      <w:r>
        <w:t>更多相关图书推荐：https://www.jiaokey.com</w:t>
      </w:r>
    </w:p>
    <w:p>
      <w:r>
        <w:t>中央纪委宣传教育室编 其他作品：https://www.jiaokey.com/tag/中央纪委宣传教育室编.html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关键词搜索：https://www.jiaokey.com/tag/抢抓机遇  求真务实  再创反腐倡廉宣传教育工作新局面.html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