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大力宏扬求真务实精神推动反腐倡廉宣传教育工作深入开展  全国纪检监察宣传教育工作座谈会文件汇编</w:t>
      </w:r>
    </w:p>
    <w:p>
      <w:r>
        <w:rPr>
          <w:rFonts w:ascii="宋体" w:hAnsi="宋体" w:eastAsia="宋体"/>
          <w:sz w:val="24"/>
        </w:rPr>
        <w:t>中央纪委宣传教育室编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大力宏扬求真务实精神推动反腐倡廉宣传教育工作深入开展  全国纪检监察宣传教育工作座谈会文件汇编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中央纪委宣传教育室编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本书出售、求购地址：https://www.jiaokey.com/book/detail/11264615.html</w:t>
      </w:r>
    </w:p>
    <w:p>
      <w:r>
        <w:t>更多相关图书推荐：https://www.jiaokey.com</w:t>
      </w:r>
    </w:p>
    <w:p>
      <w:r>
        <w:t>中央纪委宣传教育室编 其他作品：https://www.jiaokey.com/tag/中央纪委宣传教育室编.html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关键词搜索：https://www.jiaokey.com/tag/大力宏扬求真务实精神推动反腐倡廉宣传教育工作深入开展  全国纪检监察宣传教育工作座谈会文件汇编.html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