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美国对华政策文件集  第2卷  1949-1972  下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美国对华政策文件集  第2卷  1949-1972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本书出售、求购地址：https://www.jiaokey.com/book/detail/11264603.html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关键词搜索：https://www.jiaokey.com/tag/美国对华政策文件集  第2卷  1949-1972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