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新侠客传  贞元年间的隐秘镜子</w:t>
      </w:r>
    </w:p>
    <w:p>
      <w:r>
        <w:rPr>
          <w:rFonts w:ascii="宋体" w:hAnsi="宋体" w:eastAsia="宋体"/>
          <w:sz w:val="24"/>
        </w:rPr>
        <w:t>杨雪帆等著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新侠客传  贞元年间的隐秘镜子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杨雪帆等著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本书出售、求购地址：https://www.jiaokey.com/book/detail/11264587.html</w:t>
      </w:r>
    </w:p>
    <w:p>
      <w:r>
        <w:t>更多相关图书推荐：https://www.jiaokey.com</w:t>
      </w:r>
    </w:p>
    <w:p>
      <w:r>
        <w:t>杨雪帆等著 其他作品：https://www.jiaokey.com/tag/杨雪帆等著.html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关键词搜索：https://www.jiaokey.com/tag/新侠客传  贞元年间的隐秘镜子.html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