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我的香格里拉  一位美国女摄影师与香格里拉的心灵对话  中英文本</w:t>
      </w:r>
    </w:p>
    <w:p>
      <w:r>
        <w:rPr>
          <w:rFonts w:ascii="宋体" w:hAnsi="宋体" w:eastAsia="宋体"/>
          <w:sz w:val="24"/>
        </w:rPr>
        <w:t>（美）小梅（Kim Roseberry）图/文；戈叔亚译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我的香格里拉  一位美国女摄影师与香格里拉的心灵对话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（美）小梅（Kim Roseberry）图/文；戈叔亚译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本书出售、求购地址：https://www.jiaokey.com/book/detail/11264581.html</w:t>
      </w:r>
    </w:p>
    <w:p>
      <w:r>
        <w:t>更多相关图书推荐：https://www.jiaokey.com</w:t>
      </w:r>
    </w:p>
    <w:p>
      <w:r>
        <w:t>（美）小梅（Kim Roseberry）图/文；戈叔亚译 其他作品：https://www.jiaokey.com/tag/（美）小梅（Kim Roseberry）图/文；戈叔亚译.html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关键词搜索：https://www.jiaokey.com/tag/我的香格里拉  一位美国女摄影师与香格里拉的心灵对话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