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走出中国家教盲区  当代家教成功与失败典型案例解析</w:t>
      </w:r>
    </w:p>
    <w:p>
      <w:r>
        <w:rPr>
          <w:rFonts w:ascii="宋体" w:hAnsi="宋体" w:eastAsia="宋体"/>
          <w:sz w:val="24"/>
        </w:rPr>
        <w:t>王灵书编著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走出中国家教盲区  当代家教成功与失败典型案例解析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王灵书编著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本书出售、求购地址：https://www.jiaokey.com/book/detail/11264574.html</w:t>
      </w:r>
    </w:p>
    <w:p>
      <w:r>
        <w:t>更多相关图书推荐：https://www.jiaokey.com</w:t>
      </w:r>
    </w:p>
    <w:p>
      <w:r>
        <w:t>王灵书编著 其他作品：https://www.jiaokey.com/tag/王灵书编著.html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关键词搜索：https://www.jiaokey.com/tag/走出中国家教盲区  当代家教成功与失败典型案例解析.html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