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克里传 The Complete Biography by the Boston Globe Reporters Who Know Him Best</w:t>
      </w:r>
    </w:p>
    <w:p>
      <w:r>
        <w:rPr>
          <w:rFonts w:ascii="宋体" w:hAnsi="宋体" w:eastAsia="宋体"/>
          <w:sz w:val="24"/>
        </w:rPr>
        <w:t>（美）迈克尔·克拉尼奇（Kranish，Micheal），（美）布莱恩·C.穆尼（Mooney，Brian），（美）尼娜·J.伊斯顿（Easton，Nina）著；孙雪晶，于达译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克里传 The Complete Biography by the Boston Globe Reporters Who Know Him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（美）迈克尔·克拉尼奇（Kranish，Micheal），（美）布莱恩·C.穆尼（Mooney，Brian），（美）尼娜·J.伊斯顿（Easton，Nina）著；孙雪晶，于达译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本书出售、求购地址：https://www.jiaokey.com/book/detail/11264572.html</w:t>
      </w:r>
    </w:p>
    <w:p>
      <w:r>
        <w:t>更多相关图书推荐：https://www.jiaokey.com</w:t>
      </w:r>
    </w:p>
    <w:p>
      <w:r>
        <w:t>（美）迈克尔·克拉尼奇（Kranish，Micheal），（美）布莱恩·C.穆尼（Mooney，Brian），（美）尼娜·J.伊斯顿（Easton，Nina）著；孙雪晶，于达译 其他作品：https://www.jiaokey.com/tag/（美）迈克尔·克拉尼奇（Kranish，Micheal），（美）布莱恩·C.穆尼（Mooney，Brian），（美）尼娜·J.伊斯顿（Easton，Nina）著；孙雪晶，于达译.html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关键词搜索：https://www.jiaokey.com/tag/克里传 The Complete Biography by the Boston Globe Reporters Who Know Him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