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书名：世界首富坎普拉德</w:t>
      </w:r>
    </w:p>
    <w:p>
      <w:r>
        <w:t>作者：郭愚主编</w:t>
      </w:r>
    </w:p>
    <w:p>
      <w:r>
        <w:t>出版社：北京:东方出版社,2004.05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世界首富坎普拉德 评论地址：https://www.jiaokey.com/book/detail/11264563.html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