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周六晚与周日晨</w:t>
      </w:r>
    </w:p>
    <w:p>
      <w:r>
        <w:rPr>
          <w:rFonts w:ascii="宋体" w:hAnsi="宋体" w:eastAsia="宋体"/>
          <w:sz w:val="24"/>
        </w:rPr>
        <w:t>（英）阿兰·西利托（Alan Sillitoe）著；孙法理译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周六晚与周日晨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（英）阿兰·西利托（Alan Sillitoe）著；孙法理译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本书出售、求购地址：https://www.jiaokey.com/book/detail/11264553.html</w:t>
      </w:r>
    </w:p>
    <w:p>
      <w:r>
        <w:t>更多相关图书推荐：https://www.jiaokey.com</w:t>
      </w:r>
    </w:p>
    <w:p>
      <w:r>
        <w:t>（英）阿兰·西利托（Alan Sillitoe）著；孙法理译 其他作品：https://www.jiaokey.com/tag/（英）阿兰·西利托（Alan Sillitoe）著；孙法理译.html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关键词搜索：https://www.jiaokey.com/tag/周六晚与周日晨.html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