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白羊座的双层世界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9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9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白羊座的双层世界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本书出售、求购地址：https://www.jiaokey.com/book/detail/11264545.html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上海:上海人民出版社,2004.04 出版图书：https://www.jiaokey.com/tag/上海:上海人民出版社,2004.04.html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