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当摩羯遇见处女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9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9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当摩羯遇见处女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上海:上海人民出版社,2004.04 出版图书：https://www.jiaokey.com/tag/上海:上海人民出版社,2004.04.html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