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书名：改变思维改变你  思路上的36盏灯</w:t>
      </w:r>
    </w:p>
    <w:p>
      <w:r>
        <w:t>作者：石山水编著</w:t>
      </w:r>
    </w:p>
    <w:p>
      <w:r>
        <w:t>出版社：北京：台海出版社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改变思维改变你  思路上的36盏灯 评论地址：https://www.jiaokey.com/book/detail/11264537.html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