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中东非洲发展报告 NO.7 2003-2004 阿富汗战争后的中东问题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中东非洲发展报告 NO.7 2003-2004 阿富汗战争后的中东问题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本书出售、求购地址：https://www.jiaokey.com/book/detail/11264536.html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关键词搜索：https://www.jiaokey.com/tag/中东非洲发展报告 NO.7 2003-2004 阿富汗战争后的中东问题.html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