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让我们富起来</w:t>
      </w:r>
    </w:p>
    <w:p>
      <w:r>
        <w:rPr>
          <w:rFonts w:ascii="宋体" w:hAnsi="宋体" w:eastAsia="宋体"/>
          <w:sz w:val="24"/>
        </w:rPr>
        <w:t>（韩）宋丙洛著；（韩）李元馥图；（韩）赵璟姬译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让我们富起来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（韩）宋丙洛著；（韩）李元馥图；（韩）赵璟姬译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本书出售、求购地址：https://www.jiaokey.com/book/detail/11264531.html</w:t>
      </w:r>
    </w:p>
    <w:p>
      <w:r>
        <w:t>更多相关图书推荐：https://www.jiaokey.com</w:t>
      </w:r>
    </w:p>
    <w:p>
      <w:r>
        <w:t>（韩）宋丙洛著；（韩）李元馥图；（韩）赵璟姬译 其他作品：https://www.jiaokey.com/tag/（韩）宋丙洛著；（韩）李元馥图；（韩）赵璟姬译.html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关键词搜索：https://www.jiaokey.com/tag/让我们富起来.html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