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21世纪的第一夫人们</w:t>
      </w:r>
    </w:p>
    <w:p>
      <w:r>
        <w:rPr>
          <w:rFonts w:ascii="宋体" w:hAnsi="宋体" w:eastAsia="宋体"/>
          <w:sz w:val="24"/>
        </w:rPr>
        <w:t>刘国武，赵洪洲编著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21世纪的第一夫人们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刘国武，赵洪洲编著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国家元首-亲属-生平事迹-世界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本书出售、求购地址：https://www.jiaokey.com/book/detail/11264505.html</w:t>
      </w:r>
    </w:p>
    <w:p>
      <w:r>
        <w:t>更多相关图书推荐：https://www.jiaokey.com</w:t>
      </w:r>
    </w:p>
    <w:p>
      <w:r>
        <w:t>刘国武，赵洪洲编著 其他作品：https://www.jiaokey.com/tag/刘国武，赵洪洲编著.html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关键词搜索：https://www.jiaokey.com/tag/国家元首-亲属-生平事迹-世界.html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