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书名：让内心回归平和  恢复平静滋养心灵的100种方法</w:t>
      </w:r>
    </w:p>
    <w:p>
      <w:r>
        <w:t>作者：（美）爱莲娜·詹姆斯（Elaine St.James）著；王晓宇译</w:t>
      </w:r>
    </w:p>
    <w:p>
      <w:r>
        <w:t>出版社：北京：中国发展出版社</w:t>
      </w:r>
    </w:p>
    <w:p>
      <w:r>
        <w:t>出版日期：2004.05</w:t>
      </w:r>
    </w:p>
    <w:p>
      <w:r>
        <w:t>总页数：206</w:t>
      </w:r>
    </w:p>
    <w:p>
      <w:r>
        <w:t>更多请访问教客网: www.jiaokey.com</w:t>
      </w:r>
    </w:p>
    <w:p>
      <w:r>
        <w:t>让内心回归平和  恢复平静滋养心灵的100种方法 评论地址：https://www.jiaokey.com/book/detail/11264476.html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