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书名：让生命之舟变轻  放慢生活节奏做自己喜欢的事情的100种方法</w:t>
      </w:r>
    </w:p>
    <w:p>
      <w:r>
        <w:t>作者：（美）爱莲娜·詹姆斯（Elaine St.James）著；高潮译</w:t>
      </w:r>
    </w:p>
    <w:p>
      <w:r>
        <w:t>出版社：北京：中国发展出版社</w:t>
      </w:r>
    </w:p>
    <w:p>
      <w:r>
        <w:t>出版日期：2004.05</w:t>
      </w:r>
    </w:p>
    <w:p>
      <w:r>
        <w:t>总页数：216</w:t>
      </w:r>
    </w:p>
    <w:p>
      <w:r>
        <w:t>更多请访问教客网: www.jiaokey.com</w:t>
      </w:r>
    </w:p>
    <w:p>
      <w:r>
        <w:t>让生命之舟变轻  放慢生活节奏做自己喜欢的事情的100种方法 评论地址：https://www.jiaokey.com/book/detail/11264475.html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