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面对网络，父母该做点什么？ “e”时代家庭教育行动手册</w:t>
      </w:r>
    </w:p>
    <w:p>
      <w:r>
        <w:rPr>
          <w:rFonts w:ascii="宋体" w:hAnsi="宋体" w:eastAsia="宋体"/>
          <w:sz w:val="24"/>
        </w:rPr>
        <w:t>陈展红，任彦霞，曾仲芳主编；中央教育科学研究所德育研究中心课题组编写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面对网络，父母该做点什么？ “e”时代家庭教育行动手册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陈展红，任彦霞，曾仲芳主编；中央教育科学研究所德育研究中心课题组编写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本书出售、求购地址：https://www.jiaokey.com/book/detail/11264472.html</w:t>
      </w:r>
    </w:p>
    <w:p>
      <w:r>
        <w:t>更多相关图书推荐：https://www.jiaokey.com</w:t>
      </w:r>
    </w:p>
    <w:p>
      <w:r>
        <w:t>陈展红，任彦霞，曾仲芳主编；中央教育科学研究所德育研究中心课题组编写 其他作品：https://www.jiaokey.com/tag/陈展红，任彦霞，曾仲芳主编；中央教育科学研究所德育研究中心课题组编写.html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关键词搜索：https://www.jiaokey.com/tag/面对网络，父母该做点什么？ “e”时代家庭教育行动手册.html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