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书名：野调无腔  中国当代影视文化另类批评</w:t>
      </w:r>
    </w:p>
    <w:p>
      <w:r>
        <w:t>作者：鼐康著</w:t>
      </w:r>
    </w:p>
    <w:p>
      <w:r>
        <w:t>出版社：北京：华文出版社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野调无腔  中国当代影视文化另类批评 评论地址：https://www.jiaokey.com/book/detail/11264453.html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