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领导的三大能力  做人·做官·做事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领导的三大能力  做人·做官·做事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本书出售、求购地址：https://www.jiaokey.com/book/detail/11264451.html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关键词搜索：https://www.jiaokey.com/tag/领导的三大能力  做人·做官·做事.html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