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领导的三大艺术  掌权·用权·放权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领导的三大艺术  掌权·用权·放权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本书出售、求购地址：https://www.jiaokey.com/book/detail/11264450.html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关键词搜索：https://www.jiaokey.com/tag/领导的三大艺术  掌权·用权·放权.html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