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书名：菜根谭活学活用  处世真经修心养性的360则金玉良言</w:t>
      </w:r>
    </w:p>
    <w:p>
      <w:r>
        <w:t>作者：（明）洪应明原典；东方闻睿著</w:t>
      </w:r>
    </w:p>
    <w:p>
      <w:r>
        <w:t>出版社：北京：中国电影出版社</w:t>
      </w:r>
    </w:p>
    <w:p>
      <w:r>
        <w:t>出版日期：2004.07</w:t>
      </w:r>
    </w:p>
    <w:p>
      <w:r>
        <w:t>总页数：360</w:t>
      </w:r>
    </w:p>
    <w:p>
      <w:r>
        <w:t>更多请访问教客网: www.jiaokey.com</w:t>
      </w:r>
    </w:p>
    <w:p>
      <w:r>
        <w:t>菜根谭活学活用  处世真经修心养性的360则金玉良言 评论地址：https://www.jiaokey.com/book/detail/11264442.html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