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三重门  增订版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三重门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本书出售、求购地址：https://www.jiaokey.com/book/detail/11264402.html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关键词搜索：https://www.jiaokey.com/tag/三重门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