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书名：星座盔甲  第2卷</w:t>
      </w:r>
    </w:p>
    <w:p>
      <w:r>
        <w:t>作者：（韩国）金？俊，金容圣著；张蕾，鞠伟译</w:t>
      </w:r>
    </w:p>
    <w:p>
      <w:r>
        <w:t>出版社：北京：华文出版社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星座盔甲  第2卷 评论地址：https://www.jiaokey.com/book/detail/11264401.html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