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2002年度日本留学考试试题集  第1回</w:t>
      </w:r>
    </w:p>
    <w:p>
      <w:r>
        <w:rPr>
          <w:rFonts w:ascii="宋体" w:hAnsi="宋体" w:eastAsia="宋体"/>
          <w:sz w:val="24"/>
        </w:rPr>
        <w:t>（日）独立行政法人，日本国际教育协会编著；贾杰，张峥编译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2002年度日本留学考试试题集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（日）独立行政法人，日本国际教育协会编著；贾杰，张峥编译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本书出售、求购地址：https://www.jiaokey.com/book/detail/11264350.html</w:t>
      </w:r>
    </w:p>
    <w:p>
      <w:r>
        <w:t>更多相关图书推荐：https://www.jiaokey.com</w:t>
      </w:r>
    </w:p>
    <w:p>
      <w:r>
        <w:t>（日）独立行政法人，日本国际教育协会编著；贾杰，张峥编译 其他作品：https://www.jiaokey.com/tag/（日）独立行政法人，日本国际教育协会编著；贾杰，张峥编译.html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关键词搜索：https://www.jiaokey.com/tag/2002年度日本留学考试试题集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