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新课标高中英语词汇3300</w:t>
      </w:r>
    </w:p>
    <w:p>
      <w:r>
        <w:rPr>
          <w:rFonts w:ascii="宋体" w:hAnsi="宋体" w:eastAsia="宋体"/>
          <w:sz w:val="24"/>
        </w:rPr>
        <w:t>韩永千，张亦平编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24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24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新课标高中英语词汇3300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韩永千，张亦平编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太原:山西教育出版社,2004.02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本书出售、求购地址：https://www.jiaokey.com/book/detail/11264340.html</w:t>
      </w:r>
    </w:p>
    <w:p>
      <w:r>
        <w:t>更多相关图书推荐：https://www.jiaokey.com</w:t>
      </w:r>
    </w:p>
    <w:p>
      <w:r>
        <w:t>韩永千，张亦平编 其他作品：https://www.jiaokey.com/tag/韩永千，张亦平编.html</w:t>
      </w:r>
    </w:p>
    <w:p>
      <w:r>
        <w:t>太原:山西教育出版社,2004.02 出版图书：https://www.jiaokey.com/tag/太原:山西教育出版社,2004.02.html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