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教与学整体设计  高中物理  第1册  上  高一上学期用  第3版</w:t>
      </w:r>
    </w:p>
    <w:p>
      <w:r>
        <w:rPr>
          <w:rFonts w:ascii="宋体" w:hAnsi="宋体" w:eastAsia="宋体"/>
          <w:sz w:val="24"/>
        </w:rPr>
        <w:t>张国声主编；王兴周，赵建芳主编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教与学整体设计  高中物理  第1册  上  高一上学期用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张国声主编；王兴周，赵建芳主编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本书出售、求购地址：https://www.jiaokey.com/book/detail/11264236.html</w:t>
      </w:r>
    </w:p>
    <w:p>
      <w:r>
        <w:t>更多相关图书推荐：https://www.jiaokey.com</w:t>
      </w:r>
    </w:p>
    <w:p>
      <w:r>
        <w:t>张国声主编；王兴周，赵建芳主编 其他作品：https://www.jiaokey.com/tag/张国声主编；王兴周，赵建芳主编.html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关键词搜索：https://www.jiaokey.com/tag/教与学整体设计  高中物理  第1册  上  高一上学期用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