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高中英语词汇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高中英语词汇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本书出售、求购地址：https://www.jiaokey.com/book/detail/11264219.html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关键词搜索：https://www.jiaokey.com/tag/阳光英语  高中英语词汇.html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