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天门高考大冲刺  地理</w:t>
      </w:r>
    </w:p>
    <w:p>
      <w:r>
        <w:rPr>
          <w:rFonts w:ascii="宋体" w:hAnsi="宋体" w:eastAsia="宋体"/>
          <w:sz w:val="24"/>
        </w:rPr>
        <w:t>刘兵华主编；高文兵本册主编；杨小山，向旭波，谭旭波，冉仁奎，刘丽，毛国惠，丁泽红，吴少敏，刘玉龙编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天门高考大冲刺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刘兵华主编；高文兵本册主编；杨小山，向旭波，谭旭波，冉仁奎，刘丽，毛国惠，丁泽红，吴少敏，刘玉龙编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本书出售、求购地址：https://www.jiaokey.com/book/detail/11264211.html</w:t>
      </w:r>
    </w:p>
    <w:p>
      <w:r>
        <w:t>更多相关图书推荐：https://www.jiaokey.com</w:t>
      </w:r>
    </w:p>
    <w:p>
      <w:r>
        <w:t>刘兵华主编；高文兵本册主编；杨小山，向旭波，谭旭波，冉仁奎，刘丽，毛国惠，丁泽红，吴少敏，刘玉龙编 其他作品：https://www.jiaokey.com/tag/刘兵华主编；高文兵本册主编；杨小山，向旭波，谭旭波，冉仁奎，刘丽，毛国惠，丁泽红，吴少敏，刘玉龙编.html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关键词搜索：https://www.jiaokey.com/tag/天门高考大冲刺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