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天门高考大冲刺  历史</w:t>
      </w:r>
    </w:p>
    <w:p>
      <w:r>
        <w:rPr>
          <w:rFonts w:ascii="宋体" w:hAnsi="宋体" w:eastAsia="宋体"/>
          <w:sz w:val="24"/>
        </w:rPr>
        <w:t>刘兵华丛书主编；魏金元本册主编；朱良才，陈明君，孙友平，宋和平，陈鹤祥，魏金元编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天门高考大冲刺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刘兵华丛书主编；魏金元本册主编；朱良才，陈明君，孙友平，宋和平，陈鹤祥，魏金元编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本书出售、求购地址：https://www.jiaokey.com/book/detail/11264203.html</w:t>
      </w:r>
    </w:p>
    <w:p>
      <w:r>
        <w:t>更多相关图书推荐：https://www.jiaokey.com</w:t>
      </w:r>
    </w:p>
    <w:p>
      <w:r>
        <w:t>刘兵华丛书主编；魏金元本册主编；朱良才，陈明君，孙友平，宋和平，陈鹤祥，魏金元编 其他作品：https://www.jiaokey.com/tag/刘兵华丛书主编；魏金元本册主编；朱良才，陈明君，孙友平，宋和平，陈鹤祥，魏金元编.html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关键词搜索：https://www.jiaokey.com/tag/天门高考大冲刺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