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新教材完全解读  物理  九年级  上  人教版</w:t>
      </w:r>
    </w:p>
    <w:p>
      <w:r>
        <w:rPr>
          <w:rFonts w:ascii="宋体" w:hAnsi="宋体" w:eastAsia="宋体"/>
          <w:sz w:val="24"/>
        </w:rPr>
        <w:t>关莹，李宗伦主编；关莹，李宗伦，李秀香，王淑珍，姜宏，张茂凤，崔淑芝，于景波，李吉平，刘建军，张宏，张晓凤编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新教材完全解读  物理  九年级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关莹，李宗伦主编；关莹，李宗伦，李秀香，王淑珍，姜宏，张茂凤，崔淑芝，于景波，李吉平，刘建军，张宏，张晓凤编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本书出售、求购地址：https://www.jiaokey.com/book/detail/11264181.html</w:t>
      </w:r>
    </w:p>
    <w:p>
      <w:r>
        <w:t>更多相关图书推荐：https://www.jiaokey.com</w:t>
      </w:r>
    </w:p>
    <w:p>
      <w:r>
        <w:t>关莹，李宗伦主编；关莹，李宗伦，李秀香，王淑珍，姜宏，张茂凤，崔淑芝，于景波，李吉平，刘建军，张宏，张晓凤编 其他作品：https://www.jiaokey.com/tag/关莹，李宗伦主编；关莹，李宗伦，李秀香，王淑珍，姜宏，张茂凤，崔淑芝，于景波，李吉平，刘建军，张宏，张晓凤编.html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关键词搜索：https://www.jiaokey.com/tag/新教材完全解读  物理  九年级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