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托福考试单词自测</w:t>
      </w:r>
    </w:p>
    <w:p>
      <w:r>
        <w:rPr>
          <w:rFonts w:ascii="宋体" w:hAnsi="宋体" w:eastAsia="宋体"/>
          <w:sz w:val="24"/>
        </w:rPr>
        <w:t>莉兹·格瑞斯拜编辑；马克·阿斯顿，泰茜·帕帕多波罗撰稿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托福考试单词自测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莉兹·格瑞斯拜编辑；马克·阿斯顿，泰茜·帕帕多波罗撰稿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本书出售、求购地址：https://www.jiaokey.com/book/detail/11264174.html</w:t>
      </w:r>
    </w:p>
    <w:p>
      <w:r>
        <w:t>更多相关图书推荐：https://www.jiaokey.com</w:t>
      </w:r>
    </w:p>
    <w:p>
      <w:r>
        <w:t>莉兹·格瑞斯拜编辑；马克·阿斯顿，泰茜·帕帕多波罗撰稿 其他作品：https://www.jiaokey.com/tag/莉兹·格瑞斯拜编辑；马克·阿斯顿，泰茜·帕帕多波罗撰稿.html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关键词搜索：https://www.jiaokey.com/tag/托福考试单词自测.html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