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小学生轻松作文  轻松作文300字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小学生轻松作文  轻松作文300字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本书出售、求购地址：https://www.jiaokey.com/book/detail/11264051.html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关键词搜索：https://www.jiaokey.com/tag/小学生轻松作文  轻松作文300字.html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