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英汉对照</w:t>
      </w:r>
    </w:p>
    <w:p>
      <w:r>
        <w:rPr>
          <w:rFonts w:ascii="宋体" w:hAnsi="宋体" w:eastAsia="宋体"/>
          <w:sz w:val="24"/>
        </w:rPr>
        <w:t>（英）狄更斯著；英语学习大书虫研究室，王惠君，王惠玲主译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（英）狄更斯著；英语学习大书虫研究室，王惠君，王惠玲主译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本书出售、求购地址：https://www.jiaokey.com/book/detail/11263981.html</w:t>
      </w:r>
    </w:p>
    <w:p>
      <w:r>
        <w:t>更多相关图书推荐：https://www.jiaokey.com</w:t>
      </w:r>
    </w:p>
    <w:p>
      <w:r>
        <w:t>（英）狄更斯著；英语学习大书虫研究室，王惠君，王惠玲主译 其他作品：https://www.jiaokey.com/tag/（英）狄更斯著；英语学习大书虫研究室，王惠君，王惠玲主译.html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关键词搜索：https://www.jiaokey.com/tag/远大前程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