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新课标航母  中学课程知识体系一本通  初中英语  （全一册）</w:t>
      </w:r>
    </w:p>
    <w:p>
      <w:r>
        <w:rPr>
          <w:rFonts w:ascii="宋体" w:hAnsi="宋体" w:eastAsia="宋体"/>
          <w:sz w:val="24"/>
        </w:rPr>
        <w:t>王玉秋著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新课标航母  中学课程知识体系一本通  初中英语  （全一册）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本书出售、求购地址：https://www.jiaokey.com/book/detail/11263957.html</w:t>
      </w:r>
    </w:p>
    <w:p>
      <w:r>
        <w:t>更多相关图书推荐：https://www.jiaokey.com</w:t>
      </w:r>
    </w:p>
    <w:p>
      <w:r>
        <w:t>王玉秋著 其他作品：https://www.jiaokey.com/tag/王玉秋著.html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关键词搜索：https://www.jiaokey.com/tag/课程－初中－教学参考资料.html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