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书名：新课标小学生快乐作文  五年级</w:t>
      </w:r>
    </w:p>
    <w:p>
      <w:r>
        <w:t>作者：张伯华主编；张杰，肖金凤，陈颖，李学尊，李庆，杨志萍，李士田，李邻第，王华编</w:t>
      </w:r>
    </w:p>
    <w:p>
      <w:r>
        <w:t>出版社：太原：山西教育出版社</w:t>
      </w:r>
    </w:p>
    <w:p>
      <w:r>
        <w:t>出版日期：2004</w:t>
      </w:r>
    </w:p>
    <w:p>
      <w:r>
        <w:t>总页数：131</w:t>
      </w:r>
    </w:p>
    <w:p>
      <w:r>
        <w:t>更多请访问教客网: www.jiaokey.com</w:t>
      </w:r>
    </w:p>
    <w:p>
      <w:r>
        <w:t>新课标小学生快乐作文  五年级 评论地址：https://www.jiaokey.com/book/detail/11263902.html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