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书名：职业学校教学计划汇编</w:t>
      </w:r>
    </w:p>
    <w:p>
      <w:r>
        <w:t>作者：吉林省教育厅中等教育结构改革办公室，吉林职业师范学院教育教研室</w:t>
      </w:r>
    </w:p>
    <w:p>
      <w:r>
        <w:t>出版社：</w:t>
      </w:r>
    </w:p>
    <w:p>
      <w:r>
        <w:t>出版日期：1983.08</w:t>
      </w:r>
    </w:p>
    <w:p>
      <w:r>
        <w:t>总页数：138</w:t>
      </w:r>
    </w:p>
    <w:p>
      <w:r>
        <w:t>更多请访问教客网: www.jiaokey.com</w:t>
      </w:r>
    </w:p>
    <w:p>
      <w:r>
        <w:t>职业学校教学计划汇编 评论地址：https://www.jiaokey.com/book/detail/11263801.html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