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第8编  补遗及校正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第8编  补遗及校正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本书出售、求购地址：https://www.jiaokey.com/book/detail/11263785.html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第8编  补遗及校正.html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