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第7编  附录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第7编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本书出售、求购地址：https://www.jiaokey.com/book/detail/11263784.html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第7编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