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书名：现代常用汉字简编</w:t>
      </w:r>
    </w:p>
    <w:p>
      <w:r>
        <w:t>作者：刘作义编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现代常用汉字简编 评论地址：https://www.jiaokey.com/book/detail/11263767.html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